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 aha te aha ??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Pipipaopao, Teina, Takawaenga, Whakatipuranga, ?????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ko ________________ te moana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ko wai te tumuaki??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aha te hakinakina matua o tenei kura??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hea nga tamariki hou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ingoa matua mo te HTM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ko ________________ te kowai tua tahi o te aho matua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aha nga kara o nga tohate o te kura tuatahi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Kupu ano mo te kakahu??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ko _____________________ te maunga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 aha te aha ??</dc:title>
  <dcterms:created xsi:type="dcterms:W3CDTF">2021-10-11T08:45:47Z</dcterms:created>
  <dcterms:modified xsi:type="dcterms:W3CDTF">2021-10-11T08:45:47Z</dcterms:modified>
</cp:coreProperties>
</file>