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tongue    </w:t>
      </w:r>
      <w:r>
        <w:t xml:space="preserve">   sinusitis    </w:t>
      </w:r>
      <w:r>
        <w:t xml:space="preserve">   myringotomy    </w:t>
      </w:r>
      <w:r>
        <w:t xml:space="preserve">   ossicular    </w:t>
      </w:r>
      <w:r>
        <w:t xml:space="preserve">   audiologist    </w:t>
      </w:r>
      <w:r>
        <w:t xml:space="preserve">   tympanostomy    </w:t>
      </w:r>
      <w:r>
        <w:t xml:space="preserve">   microscope    </w:t>
      </w:r>
      <w:r>
        <w:t xml:space="preserve">   mandible    </w:t>
      </w:r>
      <w:r>
        <w:t xml:space="preserve">   zygomatic    </w:t>
      </w:r>
      <w:r>
        <w:t xml:space="preserve">   palate    </w:t>
      </w:r>
      <w:r>
        <w:t xml:space="preserve">   dissection    </w:t>
      </w:r>
      <w:r>
        <w:t xml:space="preserve">   supraclavicular    </w:t>
      </w:r>
      <w:r>
        <w:t xml:space="preserve">   jugular    </w:t>
      </w:r>
      <w:r>
        <w:t xml:space="preserve">   septoplasty    </w:t>
      </w:r>
      <w:r>
        <w:t xml:space="preserve">   turbinate    </w:t>
      </w:r>
      <w:r>
        <w:t xml:space="preserve">   ethmoid    </w:t>
      </w:r>
      <w:r>
        <w:t xml:space="preserve">   laryngoscope    </w:t>
      </w:r>
      <w:r>
        <w:t xml:space="preserve">   mastoid    </w:t>
      </w:r>
      <w:r>
        <w:t xml:space="preserve">   goiter    </w:t>
      </w:r>
      <w:r>
        <w:t xml:space="preserve">   thyroidectomy    </w:t>
      </w:r>
      <w:r>
        <w:t xml:space="preserve">   neurostimulator    </w:t>
      </w:r>
      <w:r>
        <w:t xml:space="preserve">   subdural    </w:t>
      </w:r>
      <w:r>
        <w:t xml:space="preserve">   craniectomy    </w:t>
      </w:r>
      <w:r>
        <w:t xml:space="preserve">   headache    </w:t>
      </w:r>
      <w:r>
        <w:t xml:space="preserve">   apnea    </w:t>
      </w:r>
      <w:r>
        <w:t xml:space="preserve">   meningitis    </w:t>
      </w:r>
      <w:r>
        <w:t xml:space="preserve">   medulla    </w:t>
      </w:r>
      <w:r>
        <w:t xml:space="preserve">   occipital    </w:t>
      </w:r>
      <w:r>
        <w:t xml:space="preserve">   hemisphere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</dc:title>
  <dcterms:created xsi:type="dcterms:W3CDTF">2021-10-11T08:45:59Z</dcterms:created>
  <dcterms:modified xsi:type="dcterms:W3CDTF">2021-10-11T08:45:59Z</dcterms:modified>
</cp:coreProperties>
</file>