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 hand foot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mollusk with two valves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impulsive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false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salesman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ordinary, commonplace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speaker's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handcuffs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cancel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mainly</w:t>
            </w:r>
          </w:p>
        </w:tc>
      </w:tr>
    </w:tbl>
    <w:p>
      <w:pPr>
        <w:pStyle w:val="WordBankMedium"/>
      </w:pPr>
      <w:r>
        <w:t xml:space="preserve">   impediment    </w:t>
      </w:r>
      <w:r>
        <w:t xml:space="preserve">   peddler    </w:t>
      </w:r>
      <w:r>
        <w:t xml:space="preserve">   pedestrian    </w:t>
      </w:r>
      <w:r>
        <w:t xml:space="preserve">   podium    </w:t>
      </w:r>
      <w:r>
        <w:t xml:space="preserve">   pseudopod    </w:t>
      </w:r>
      <w:r>
        <w:t xml:space="preserve">   brachiopod    </w:t>
      </w:r>
      <w:r>
        <w:t xml:space="preserve">   command    </w:t>
      </w:r>
      <w:r>
        <w:t xml:space="preserve">   emancipate    </w:t>
      </w:r>
      <w:r>
        <w:t xml:space="preserve">   maneuver    </w:t>
      </w:r>
      <w:r>
        <w:t xml:space="preserve">   countermand    </w:t>
      </w:r>
      <w:r>
        <w:t xml:space="preserve">   manacles    </w:t>
      </w:r>
      <w:r>
        <w:t xml:space="preserve">   capital    </w:t>
      </w:r>
      <w:r>
        <w:t xml:space="preserve">   capitulate    </w:t>
      </w:r>
      <w:r>
        <w:t xml:space="preserve">   caprice    </w:t>
      </w:r>
      <w:r>
        <w:t xml:space="preserve">   chiefly    </w:t>
      </w:r>
      <w:r>
        <w:t xml:space="preserve">   capsize    </w:t>
      </w:r>
      <w:r>
        <w:t xml:space="preserve">   caddie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hand foot</dc:title>
  <dcterms:created xsi:type="dcterms:W3CDTF">2021-10-11T08:47:22Z</dcterms:created>
  <dcterms:modified xsi:type="dcterms:W3CDTF">2021-10-11T08:47:22Z</dcterms:modified>
</cp:coreProperties>
</file>