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when your drunk and drive?(abb)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learning to live and alcohol free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condition is it when a person needs alcohol to feel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false? if a pregnant lady drinks so does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die each day because of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people that ignore there physical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steps are there in recovery?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when a pregnant lady drinks?(abb)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the group that helps people who live with alcoholics?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chemical action of yeast and sugars?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percent of all youth are exposed to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first stage of alcoholism?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symptom of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you overdose on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percent of sexually active teens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die each year because of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drinking to much in one sitting?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happening when friends pressure you to do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do you have to be to drink/buy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drug that slows the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excessive use of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living without alcohol?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happening when the body is being poisoned by alcohol?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chemical need for a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amount of alcohol in a persons blood?(abb)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2021-10-11T08:46:30Z</dcterms:created>
  <dcterms:modified xsi:type="dcterms:W3CDTF">2021-10-11T08:46:30Z</dcterms:modified>
</cp:coreProperties>
</file>