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Smoking    </w:t>
      </w:r>
      <w:r>
        <w:t xml:space="preserve">   Asperger syndrome    </w:t>
      </w:r>
      <w:r>
        <w:t xml:space="preserve">   Cancer    </w:t>
      </w:r>
      <w:r>
        <w:t xml:space="preserve">   Asthma    </w:t>
      </w:r>
      <w:r>
        <w:t xml:space="preserve">   Genetic    </w:t>
      </w:r>
      <w:r>
        <w:t xml:space="preserve">   Hospital    </w:t>
      </w:r>
      <w:r>
        <w:t xml:space="preserve">   Drugs    </w:t>
      </w:r>
      <w:r>
        <w:t xml:space="preserve">   Diabetes    </w:t>
      </w:r>
      <w:r>
        <w:t xml:space="preserve">   Dementia    </w:t>
      </w:r>
      <w:r>
        <w:t xml:space="preserve">   Exercise    </w:t>
      </w:r>
      <w:r>
        <w:t xml:space="preserve">   Spiritual    </w:t>
      </w:r>
      <w:r>
        <w:t xml:space="preserve">   Cognitive    </w:t>
      </w: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Heart Attack    </w:t>
      </w:r>
      <w:r>
        <w:t xml:space="preserve">   Anxiety    </w:t>
      </w:r>
      <w:r>
        <w:t xml:space="preserve">   Healthy    </w:t>
      </w:r>
      <w:r>
        <w:t xml:space="preserve">   Disease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2021-10-11T08:47:22Z</dcterms:created>
  <dcterms:modified xsi:type="dcterms:W3CDTF">2021-10-11T08:47:22Z</dcterms:modified>
</cp:coreProperties>
</file>