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spiritchle    </w:t>
      </w:r>
      <w:r>
        <w:t xml:space="preserve">   smoking    </w:t>
      </w:r>
      <w:r>
        <w:t xml:space="preserve">   genetric    </w:t>
      </w:r>
      <w:r>
        <w:t xml:space="preserve">   sport    </w:t>
      </w:r>
      <w:r>
        <w:t xml:space="preserve">   grog    </w:t>
      </w:r>
      <w:r>
        <w:t xml:space="preserve">   demencher    </w:t>
      </w:r>
      <w:r>
        <w:t xml:space="preserve">   sereporzie    </w:t>
      </w:r>
      <w:r>
        <w:t xml:space="preserve">   long cancer    </w:t>
      </w:r>
      <w:r>
        <w:t xml:space="preserve">   disibilty    </w:t>
      </w:r>
      <w:r>
        <w:t xml:space="preserve">   diet    </w:t>
      </w:r>
      <w:r>
        <w:t xml:space="preserve">   depression    </w:t>
      </w:r>
      <w:r>
        <w:t xml:space="preserve">   life style    </w:t>
      </w:r>
      <w:r>
        <w:t xml:space="preserve">   mentqal    </w:t>
      </w:r>
      <w:r>
        <w:t xml:space="preserve">   physical    </w:t>
      </w:r>
      <w:r>
        <w:t xml:space="preserve">   old age    </w:t>
      </w:r>
      <w:r>
        <w:t xml:space="preserve">   exercise    </w:t>
      </w:r>
      <w:r>
        <w:t xml:space="preserve">   sex    </w:t>
      </w:r>
      <w:r>
        <w:t xml:space="preserve">   diabetes    </w:t>
      </w:r>
      <w:r>
        <w:t xml:space="preserve">   cancer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2021-10-11T08:47:32Z</dcterms:created>
  <dcterms:modified xsi:type="dcterms:W3CDTF">2021-10-11T08:47:32Z</dcterms:modified>
</cp:coreProperties>
</file>