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stuff that gets you addicted to cigs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Cigs give you _____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cause ______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dangerous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gets collected on your lungs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Induce brain activity, but can be addictive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major problems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ingredent in cigs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 stuff that collects on your lungs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Cigs contain about 7000 different types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cigs can be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leave yellow stains and brown marks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Packs of cigs _____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cause _____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2021-10-11T08:46:35Z</dcterms:created>
  <dcterms:modified xsi:type="dcterms:W3CDTF">2021-10-11T08:46:35Z</dcterms:modified>
</cp:coreProperties>
</file>