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veterinary    </w:t>
      </w:r>
      <w:r>
        <w:t xml:space="preserve">   alopecia    </w:t>
      </w:r>
      <w:r>
        <w:t xml:space="preserve">   neutered    </w:t>
      </w:r>
      <w:r>
        <w:t xml:space="preserve">   vaccine    </w:t>
      </w:r>
      <w:r>
        <w:t xml:space="preserve">   infection    </w:t>
      </w:r>
      <w:r>
        <w:t xml:space="preserve">   welfare    </w:t>
      </w:r>
      <w:r>
        <w:t xml:space="preserve">   heart worm    </w:t>
      </w:r>
      <w:r>
        <w:t xml:space="preserve">   mite    </w:t>
      </w:r>
      <w:r>
        <w:t xml:space="preserve">   tape worm    </w:t>
      </w:r>
      <w:r>
        <w:t xml:space="preserve">   records    </w:t>
      </w:r>
      <w:r>
        <w:t xml:space="preserve">   flea    </w:t>
      </w:r>
      <w:r>
        <w:t xml:space="preserve">   parvovirus    </w:t>
      </w:r>
      <w:r>
        <w:t xml:space="preserve">   vaccinations    </w:t>
      </w:r>
      <w:r>
        <w:t xml:space="preserve">   ectoparasite    </w:t>
      </w:r>
      <w:r>
        <w:t xml:space="preserve">   endoparasite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2021-10-11T08:48:07Z</dcterms:created>
  <dcterms:modified xsi:type="dcterms:W3CDTF">2021-10-11T08:48:07Z</dcterms:modified>
</cp:coreProperties>
</file>