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reusable dome shaped cup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on skin back abdomen or buttocks relases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dome shaped rubber cup that covers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 shaped device inserted into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powerful pill containing female hormones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match stick sized rubber rod implanted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 week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sheath that covers the penis during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foam creme or jelly with a sperm killing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lubricated polyurethane pouch with 2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flexible ring about 2 inches in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inject able hormone that prohibits ovulation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2021-10-11T08:46:41Z</dcterms:created>
  <dcterms:modified xsi:type="dcterms:W3CDTF">2021-10-11T08:46:41Z</dcterms:modified>
</cp:coreProperties>
</file>