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dehydration     </w:t>
      </w:r>
      <w:r>
        <w:t xml:space="preserve">   electrolytes    </w:t>
      </w:r>
      <w:r>
        <w:t xml:space="preserve">   homeostasis    </w:t>
      </w:r>
      <w:r>
        <w:t xml:space="preserve">   anemia    </w:t>
      </w:r>
      <w:r>
        <w:t xml:space="preserve">   minerals    </w:t>
      </w:r>
      <w:r>
        <w:t xml:space="preserve">   antioxidants    </w:t>
      </w:r>
      <w:r>
        <w:t xml:space="preserve">   vitamins    </w:t>
      </w:r>
      <w:r>
        <w:t xml:space="preserve">   amino acids    </w:t>
      </w:r>
      <w:r>
        <w:t xml:space="preserve">   proteins    </w:t>
      </w:r>
      <w:r>
        <w:t xml:space="preserve">   trans fats    </w:t>
      </w:r>
      <w:r>
        <w:t xml:space="preserve">   cholesterol    </w:t>
      </w:r>
      <w:r>
        <w:t xml:space="preserve">   saturated fats    </w:t>
      </w:r>
      <w:r>
        <w:t xml:space="preserve">   unsaturated     </w:t>
      </w:r>
      <w:r>
        <w:t xml:space="preserve">   fats    </w:t>
      </w:r>
      <w:r>
        <w:t xml:space="preserve">   fiber    </w:t>
      </w:r>
      <w:r>
        <w:t xml:space="preserve">   carbohydrates     </w:t>
      </w:r>
      <w:r>
        <w:t xml:space="preserve">   calories    </w:t>
      </w:r>
      <w:r>
        <w:t xml:space="preserve">   metabolism    </w:t>
      </w:r>
      <w:r>
        <w:t xml:space="preserve">   nutrients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</dc:title>
  <dcterms:created xsi:type="dcterms:W3CDTF">2021-10-11T08:46:41Z</dcterms:created>
  <dcterms:modified xsi:type="dcterms:W3CDTF">2021-10-11T08:46:41Z</dcterms:modified>
</cp:coreProperties>
</file>