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mineral found in milk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a part of one's body or oneself to make a strenuous or unusually great effort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framework of bone or cartilage enclosing the brain of a vertebrate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supporting framework, basic structure, or essential part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flexible but inelastic cord of strong fibrous collagen tissue attaching a muscle to a bone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wrench or twist the ligaments of an ankle, wrist, or other joint violently so as to cause pain and swelling but not dislocation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bruise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cracking or breaking of a hard object or material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 of our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•a medical condition in which the bones become brittle and fragile from loss of tissue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band of tough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 flexible connective tissue found in various forms in the larynx and respiratory tract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 or bundle of fibrous tissue in a human or animal body that has the ability to contract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at which parts of an artificial structure are joined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2021-10-11T08:47:29Z</dcterms:created>
  <dcterms:modified xsi:type="dcterms:W3CDTF">2021-10-11T08:47:29Z</dcterms:modified>
</cp:coreProperties>
</file>