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should children be vaccinated for HepB?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 should children be getting flu shots?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should you brush a baby gums?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brush an infants gums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should you wash your hands when dealing with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way to kill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best exercise for an infant?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bleach solution good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should you check a baby diaper?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should children be vaccinated against annually?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2021-10-11T08:47:47Z</dcterms:created>
  <dcterms:modified xsi:type="dcterms:W3CDTF">2021-10-11T08:47:47Z</dcterms:modified>
</cp:coreProperties>
</file>