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medicines    </w:t>
      </w:r>
      <w:r>
        <w:t xml:space="preserve">   administration    </w:t>
      </w:r>
      <w:r>
        <w:t xml:space="preserve">   age related    </w:t>
      </w:r>
      <w:r>
        <w:t xml:space="preserve">   nursery    </w:t>
      </w:r>
      <w:r>
        <w:t xml:space="preserve">   residential    </w:t>
      </w:r>
      <w:r>
        <w:t xml:space="preserve">   control    </w:t>
      </w:r>
      <w:r>
        <w:t xml:space="preserve">   warning signs    </w:t>
      </w:r>
      <w:r>
        <w:t xml:space="preserve">   substances    </w:t>
      </w:r>
      <w:r>
        <w:t xml:space="preserve">   manual handling    </w:t>
      </w:r>
      <w:r>
        <w:t xml:space="preserve">   first aid    </w:t>
      </w:r>
      <w:r>
        <w:t xml:space="preserve">   emergencies    </w:t>
      </w:r>
      <w:r>
        <w:t xml:space="preserve">   risk    </w:t>
      </w:r>
      <w:r>
        <w:t xml:space="preserve">   hazards    </w:t>
      </w:r>
      <w:r>
        <w:t xml:space="preserve">   workplace    </w:t>
      </w:r>
      <w:r>
        <w:t xml:space="preserve">   responsible    </w:t>
      </w:r>
      <w:r>
        <w:t xml:space="preserve">   health    </w:t>
      </w:r>
      <w:r>
        <w:t xml:space="preserve">   safety    </w:t>
      </w:r>
      <w:r>
        <w:t xml:space="preserve">   fire    </w:t>
      </w:r>
      <w:r>
        <w:t xml:space="preserve">   employee    </w:t>
      </w:r>
      <w:r>
        <w:t xml:space="preserve">   employer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2021-10-11T08:47:15Z</dcterms:created>
  <dcterms:modified xsi:type="dcterms:W3CDTF">2021-10-11T08:47:15Z</dcterms:modified>
</cp:coreProperties>
</file>