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danger    </w:t>
      </w:r>
      <w:r>
        <w:t xml:space="preserve">   emergency    </w:t>
      </w:r>
      <w:r>
        <w:t xml:space="preserve">   exposure    </w:t>
      </w:r>
      <w:r>
        <w:t xml:space="preserve">   fire    </w:t>
      </w:r>
      <w:r>
        <w:t xml:space="preserve">   hazard    </w:t>
      </w:r>
      <w:r>
        <w:t xml:space="preserve">   naosh    </w:t>
      </w:r>
      <w:r>
        <w:t xml:space="preserve">   near miss    </w:t>
      </w:r>
      <w:r>
        <w:t xml:space="preserve">   participate    </w:t>
      </w:r>
      <w:r>
        <w:t xml:space="preserve">   policy    </w:t>
      </w:r>
      <w:r>
        <w:t xml:space="preserve">   protection    </w:t>
      </w:r>
      <w:r>
        <w:t xml:space="preserve">   risk    </w:t>
      </w:r>
      <w:r>
        <w:t xml:space="preserve">   safeguard    </w:t>
      </w:r>
      <w:r>
        <w:t xml:space="preserve">   safety    </w:t>
      </w:r>
      <w:r>
        <w:t xml:space="preserve">   workstation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2021-10-11T08:48:44Z</dcterms:created>
  <dcterms:modified xsi:type="dcterms:W3CDTF">2021-10-11T08:48:44Z</dcterms:modified>
</cp:coreProperties>
</file>