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 and safety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caution    </w:t>
      </w:r>
      <w:r>
        <w:t xml:space="preserve">   environmental    </w:t>
      </w:r>
      <w:r>
        <w:t xml:space="preserve">   vehicle    </w:t>
      </w:r>
      <w:r>
        <w:t xml:space="preserve">   dermatitis    </w:t>
      </w:r>
      <w:r>
        <w:t xml:space="preserve">   prohibition    </w:t>
      </w:r>
      <w:r>
        <w:t xml:space="preserve">   personal    </w:t>
      </w:r>
      <w:r>
        <w:t xml:space="preserve">   protection    </w:t>
      </w:r>
      <w:r>
        <w:t xml:space="preserve">   construction    </w:t>
      </w:r>
      <w:r>
        <w:t xml:space="preserve">   executive    </w:t>
      </w:r>
      <w:r>
        <w:t xml:space="preserve">   regulations    </w:t>
      </w:r>
      <w:r>
        <w:t xml:space="preserve">   firstaid    </w:t>
      </w:r>
      <w:r>
        <w:t xml:space="preserve">   emergency    </w:t>
      </w:r>
      <w:r>
        <w:t xml:space="preserve">   substances    </w:t>
      </w:r>
      <w:r>
        <w:t xml:space="preserve">   control    </w:t>
      </w:r>
      <w:r>
        <w:t xml:space="preserve">   hiviz    </w:t>
      </w:r>
      <w:r>
        <w:t xml:space="preserve">   hazardous    </w:t>
      </w:r>
      <w:r>
        <w:t xml:space="preserve">   accident    </w:t>
      </w:r>
      <w:r>
        <w:t xml:space="preserve">   safety    </w:t>
      </w:r>
      <w:r>
        <w:t xml:space="preserve">   diseases    </w:t>
      </w:r>
      <w:r>
        <w:t xml:space="preserve">   reporting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 1</dc:title>
  <dcterms:created xsi:type="dcterms:W3CDTF">2021-10-11T08:47:50Z</dcterms:created>
  <dcterms:modified xsi:type="dcterms:W3CDTF">2021-10-11T08:47:50Z</dcterms:modified>
</cp:coreProperties>
</file>