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 and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z.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and safety</dc:title>
  <dcterms:created xsi:type="dcterms:W3CDTF">2021-10-11T08:49:06Z</dcterms:created>
  <dcterms:modified xsi:type="dcterms:W3CDTF">2021-10-11T08:49:06Z</dcterms:modified>
</cp:coreProperties>
</file>