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accident books    </w:t>
      </w:r>
      <w:r>
        <w:t xml:space="preserve">   reporting procedures    </w:t>
      </w:r>
      <w:r>
        <w:t xml:space="preserve">   hazards    </w:t>
      </w:r>
      <w:r>
        <w:t xml:space="preserve">   safety gear    </w:t>
      </w:r>
      <w:r>
        <w:t xml:space="preserve">   tools    </w:t>
      </w:r>
      <w:r>
        <w:t xml:space="preserve">   equipment    </w:t>
      </w:r>
      <w:r>
        <w:t xml:space="preserve">   store all equipment    </w:t>
      </w:r>
      <w:r>
        <w:t xml:space="preserve">   clean all equipment    </w:t>
      </w:r>
      <w:r>
        <w:t xml:space="preserve">   unifrom    </w:t>
      </w:r>
      <w:r>
        <w:t xml:space="preserve">   safety signs    </w:t>
      </w:r>
      <w:r>
        <w:t xml:space="preserve">   safety symbols    </w:t>
      </w:r>
      <w:r>
        <w:t xml:space="preserve">   types of waste    </w:t>
      </w:r>
      <w:r>
        <w:t xml:space="preserve">   manual handling    </w:t>
      </w:r>
      <w:r>
        <w:t xml:space="preserve">   coshh    </w:t>
      </w:r>
      <w:r>
        <w:t xml:space="preserve">   risk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2021-10-11T08:47:28Z</dcterms:created>
  <dcterms:modified xsi:type="dcterms:W3CDTF">2021-10-11T08:47:28Z</dcterms:modified>
</cp:coreProperties>
</file>