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hole in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could get this from faulty electrical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set the standards for safe handling of dangerous substances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put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beofre you lift a 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cause of injury when working at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test for this with lpg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risk when soldering in a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protect the head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dangerous insulator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protect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applied when accidents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used to gain safe access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my contents if i am a fire extinguisher with a cream panel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used when reporting  accidents or near misses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2021-10-11T08:47:27Z</dcterms:created>
  <dcterms:modified xsi:type="dcterms:W3CDTF">2021-10-11T08:47:27Z</dcterms:modified>
</cp:coreProperties>
</file>