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1999    </w:t>
      </w:r>
      <w:r>
        <w:t xml:space="preserve">   1974    </w:t>
      </w:r>
      <w:r>
        <w:t xml:space="preserve">   2013    </w:t>
      </w:r>
      <w:r>
        <w:t xml:space="preserve">   dry powder    </w:t>
      </w:r>
      <w:r>
        <w:t xml:space="preserve">   wet chemical    </w:t>
      </w:r>
      <w:r>
        <w:t xml:space="preserve">   water    </w:t>
      </w:r>
      <w:r>
        <w:t xml:space="preserve">   foam    </w:t>
      </w:r>
      <w:r>
        <w:t xml:space="preserve">   carbondioxide    </w:t>
      </w:r>
      <w:r>
        <w:t xml:space="preserve">   scissors    </w:t>
      </w:r>
      <w:r>
        <w:t xml:space="preserve">   welfare    </w:t>
      </w:r>
      <w:r>
        <w:t xml:space="preserve">   plaster    </w:t>
      </w:r>
      <w:r>
        <w:t xml:space="preserve">   bandage    </w:t>
      </w:r>
      <w:r>
        <w:t xml:space="preserve">   first aid    </w:t>
      </w:r>
      <w:r>
        <w:t xml:space="preserve">   ppe    </w:t>
      </w:r>
      <w:r>
        <w:t xml:space="preserve">   riddor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2021-10-11T08:48:10Z</dcterms:created>
  <dcterms:modified xsi:type="dcterms:W3CDTF">2021-10-11T08:48:10Z</dcterms:modified>
</cp:coreProperties>
</file>