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force must safety shoes stand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first h stand for in coshh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desibles does it take to cause permant hearing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latex come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the health and safety at work act published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PPE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decibel does a gunshot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class is the hard hat that can protect against 20000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types of lenses are there to protect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types of hard hats are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cross word </dc:title>
  <dcterms:created xsi:type="dcterms:W3CDTF">2021-10-11T08:48:38Z</dcterms:created>
  <dcterms:modified xsi:type="dcterms:W3CDTF">2021-10-11T08:48:38Z</dcterms:modified>
</cp:coreProperties>
</file>