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 social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first aid    </w:t>
      </w:r>
      <w:r>
        <w:t xml:space="preserve">   hygiene    </w:t>
      </w:r>
      <w:r>
        <w:t xml:space="preserve">   therapy    </w:t>
      </w:r>
      <w:r>
        <w:t xml:space="preserve">   medicine    </w:t>
      </w:r>
      <w:r>
        <w:t xml:space="preserve">   teenager    </w:t>
      </w:r>
      <w:r>
        <w:t xml:space="preserve">   baby    </w:t>
      </w:r>
      <w:r>
        <w:t xml:space="preserve">   deaf    </w:t>
      </w:r>
      <w:r>
        <w:t xml:space="preserve">   blind    </w:t>
      </w:r>
      <w:r>
        <w:t xml:space="preserve">   communication    </w:t>
      </w:r>
      <w:r>
        <w:t xml:space="preserve">   anxiety    </w:t>
      </w:r>
      <w:r>
        <w:t xml:space="preserve">   depression    </w:t>
      </w:r>
      <w:r>
        <w:t xml:space="preserve">   personality disorder    </w:t>
      </w:r>
      <w:r>
        <w:t xml:space="preserve">   alzheimers    </w:t>
      </w:r>
      <w:r>
        <w:t xml:space="preserve">   children    </w:t>
      </w:r>
      <w:r>
        <w:t xml:space="preserve">   care    </w:t>
      </w:r>
      <w:r>
        <w:t xml:space="preserve">   autism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 social</dc:title>
  <dcterms:created xsi:type="dcterms:W3CDTF">2021-10-11T08:48:42Z</dcterms:created>
  <dcterms:modified xsi:type="dcterms:W3CDTF">2021-10-11T08:48:42Z</dcterms:modified>
</cp:coreProperties>
</file>