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social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needs    </w:t>
      </w:r>
      <w:r>
        <w:t xml:space="preserve">   Individual    </w:t>
      </w:r>
      <w:r>
        <w:t xml:space="preserve">   Communication    </w:t>
      </w:r>
      <w:r>
        <w:t xml:space="preserve">   Confidence    </w:t>
      </w:r>
      <w:r>
        <w:t xml:space="preserve">   Trust    </w:t>
      </w:r>
      <w:r>
        <w:t xml:space="preserve">   Empowerment    </w:t>
      </w:r>
      <w:r>
        <w:t xml:space="preserve">   Self esteem    </w:t>
      </w:r>
      <w:r>
        <w:t xml:space="preserve">   choice    </w:t>
      </w:r>
      <w:r>
        <w:t xml:space="preserve">   Protection    </w:t>
      </w:r>
      <w:r>
        <w:t xml:space="preserve">   Consultation    </w:t>
      </w:r>
      <w:r>
        <w:t xml:space="preserve">   confidentiality    </w:t>
      </w:r>
      <w:r>
        <w:t xml:space="preserve">   discrimination    </w:t>
      </w:r>
      <w:r>
        <w:t xml:space="preserve">   Equality    </w:t>
      </w:r>
      <w:r>
        <w:t xml:space="preserve">   carehome    </w:t>
      </w:r>
      <w:r>
        <w:t xml:space="preserve">   Nurse    </w:t>
      </w:r>
      <w:r>
        <w:t xml:space="preserve">   children    </w:t>
      </w:r>
      <w:r>
        <w:t xml:space="preserve">   rights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</dc:title>
  <dcterms:created xsi:type="dcterms:W3CDTF">2021-10-11T08:48:24Z</dcterms:created>
  <dcterms:modified xsi:type="dcterms:W3CDTF">2021-10-11T08:48:24Z</dcterms:modified>
</cp:coreProperties>
</file>