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social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adult    </w:t>
      </w:r>
      <w:r>
        <w:t xml:space="preserve">   diabetes    </w:t>
      </w:r>
      <w:r>
        <w:t xml:space="preserve">   early childhood    </w:t>
      </w:r>
      <w:r>
        <w:t xml:space="preserve">   emotional    </w:t>
      </w:r>
      <w:r>
        <w:t xml:space="preserve">   family    </w:t>
      </w:r>
      <w:r>
        <w:t xml:space="preserve">   genes    </w:t>
      </w:r>
      <w:r>
        <w:t xml:space="preserve">   gross motor    </w:t>
      </w:r>
      <w:r>
        <w:t xml:space="preserve">   growth    </w:t>
      </w:r>
      <w:r>
        <w:t xml:space="preserve">   infancy    </w:t>
      </w:r>
      <w:r>
        <w:t xml:space="preserve">   infant    </w:t>
      </w:r>
      <w:r>
        <w:t xml:space="preserve">   intellectual    </w:t>
      </w:r>
      <w:r>
        <w:t xml:space="preserve">   life stage    </w:t>
      </w:r>
      <w:r>
        <w:t xml:space="preserve">   motor skill    </w:t>
      </w:r>
      <w:r>
        <w:t xml:space="preserve">   physical    </w:t>
      </w:r>
      <w:r>
        <w:t xml:space="preserve">   puberty    </w:t>
      </w:r>
      <w:r>
        <w:t xml:space="preserve">   self image    </w:t>
      </w:r>
      <w:r>
        <w:t xml:space="preserve">   sexuality    </w:t>
      </w:r>
      <w:r>
        <w:t xml:space="preserve">   social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</dc:title>
  <dcterms:created xsi:type="dcterms:W3CDTF">2021-10-11T08:48:29Z</dcterms:created>
  <dcterms:modified xsi:type="dcterms:W3CDTF">2021-10-11T08:48:29Z</dcterms:modified>
</cp:coreProperties>
</file>