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walk in centre    </w:t>
      </w:r>
      <w:r>
        <w:t xml:space="preserve">   accident and emergency    </w:t>
      </w:r>
      <w:r>
        <w:t xml:space="preserve">   hygenist    </w:t>
      </w:r>
      <w:r>
        <w:t xml:space="preserve">   dentist    </w:t>
      </w:r>
      <w:r>
        <w:t xml:space="preserve">   hospitals    </w:t>
      </w:r>
      <w:r>
        <w:t xml:space="preserve">   pensioners    </w:t>
      </w:r>
      <w:r>
        <w:t xml:space="preserve">   teenagers    </w:t>
      </w:r>
      <w:r>
        <w:t xml:space="preserve">   children    </w:t>
      </w:r>
      <w:r>
        <w:t xml:space="preserve">   babies    </w:t>
      </w:r>
      <w:r>
        <w:t xml:space="preserve">   family planning    </w:t>
      </w:r>
      <w:r>
        <w:t xml:space="preserve">   family centres    </w:t>
      </w:r>
      <w:r>
        <w:t xml:space="preserve">   doctor    </w:t>
      </w:r>
      <w:r>
        <w:t xml:space="preserve">   nurse    </w:t>
      </w:r>
      <w:r>
        <w:t xml:space="preserve">   podiatrist    </w:t>
      </w:r>
      <w:r>
        <w:t xml:space="preserve">   ambulance    </w:t>
      </w:r>
      <w:r>
        <w:t xml:space="preserve">   emergency    </w:t>
      </w:r>
      <w:r>
        <w:t xml:space="preserve">   fire brigade    </w:t>
      </w:r>
      <w:r>
        <w:t xml:space="preserve">   physio therapist    </w:t>
      </w:r>
      <w:r>
        <w:t xml:space="preserve">   police    </w:t>
      </w:r>
      <w:r>
        <w:t xml:space="preserve">   social services    </w:t>
      </w:r>
      <w:r>
        <w:t xml:space="preserve">   social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</dc:title>
  <dcterms:created xsi:type="dcterms:W3CDTF">2021-10-11T08:48:51Z</dcterms:created>
  <dcterms:modified xsi:type="dcterms:W3CDTF">2021-10-11T08:48:51Z</dcterms:modified>
</cp:coreProperties>
</file>