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ventilator    </w:t>
      </w:r>
      <w:r>
        <w:t xml:space="preserve">   female    </w:t>
      </w:r>
      <w:r>
        <w:t xml:space="preserve">   male    </w:t>
      </w:r>
      <w:r>
        <w:t xml:space="preserve">   teens    </w:t>
      </w:r>
      <w:r>
        <w:t xml:space="preserve">   scoliosis    </w:t>
      </w:r>
      <w:r>
        <w:t xml:space="preserve">   clumsiness    </w:t>
      </w:r>
      <w:r>
        <w:t xml:space="preserve">   weakness    </w:t>
      </w:r>
      <w:r>
        <w:t xml:space="preserve">   dystrophinopathies    </w:t>
      </w:r>
      <w:r>
        <w:t xml:space="preserve">   chemotherapy    </w:t>
      </w:r>
      <w:r>
        <w:t xml:space="preserve">   immunotherapy    </w:t>
      </w:r>
      <w:r>
        <w:t xml:space="preserve">   hormones    </w:t>
      </w:r>
      <w:r>
        <w:t xml:space="preserve">   treatments    </w:t>
      </w:r>
      <w:r>
        <w:t xml:space="preserve">   symptoms    </w:t>
      </w:r>
      <w:r>
        <w:t xml:space="preserve">   genetic    </w:t>
      </w:r>
      <w:r>
        <w:t xml:space="preserve">   alcohol    </w:t>
      </w:r>
      <w:r>
        <w:t xml:space="preserve">   environment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2021-10-11T08:49:16Z</dcterms:created>
  <dcterms:modified xsi:type="dcterms:W3CDTF">2021-10-11T08:49:16Z</dcterms:modified>
</cp:coreProperties>
</file>