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checks on people when they get out of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would look after your children in nursery when theyre 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would help a nurse?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take your child to be cared for when your at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would bring old people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would work in a club for young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would book you in the doctors?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care would counselling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would clean the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</dc:title>
  <dcterms:created xsi:type="dcterms:W3CDTF">2021-10-11T08:48:15Z</dcterms:created>
  <dcterms:modified xsi:type="dcterms:W3CDTF">2021-10-11T08:48:15Z</dcterms:modified>
</cp:coreProperties>
</file>