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"building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risk behaviors    </w:t>
      </w:r>
      <w:r>
        <w:t xml:space="preserve">   refusal skills    </w:t>
      </w:r>
      <w:r>
        <w:t xml:space="preserve">   abstinence    </w:t>
      </w:r>
      <w:r>
        <w:t xml:space="preserve">   peer pressure    </w:t>
      </w:r>
      <w:r>
        <w:t xml:space="preserve">   peers    </w:t>
      </w:r>
      <w:r>
        <w:t xml:space="preserve">   compromise    </w:t>
      </w:r>
      <w:r>
        <w:t xml:space="preserve">   acquaintance    </w:t>
      </w:r>
      <w:r>
        <w:t xml:space="preserve">   friendship    </w:t>
      </w:r>
      <w:r>
        <w:t xml:space="preserve">   nurture    </w:t>
      </w:r>
      <w:r>
        <w:t xml:space="preserve">   family    </w:t>
      </w:r>
      <w:r>
        <w:t xml:space="preserve">   tact    </w:t>
      </w:r>
      <w:r>
        <w:t xml:space="preserve">   body language    </w:t>
      </w:r>
      <w:r>
        <w:t xml:space="preserve">   communication    </w:t>
      </w:r>
      <w:r>
        <w:t xml:space="preserve">   nonverbal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"building Relationships</dc:title>
  <dcterms:created xsi:type="dcterms:W3CDTF">2021-10-11T08:47:08Z</dcterms:created>
  <dcterms:modified xsi:type="dcterms:W3CDTF">2021-10-11T08:47:08Z</dcterms:modified>
</cp:coreProperties>
</file>