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example of a bacterial 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way to get an STI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sex hormone in females?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does a womens period usually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sex hormone in 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penis provided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average how often does a male get an erection?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other term for plan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cure viral STI's?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example of an insect STI?</w:t>
            </w:r>
          </w:p>
        </w:tc>
      </w:tr>
    </w:tbl>
    <w:p>
      <w:pPr>
        <w:pStyle w:val="WordBankLarge"/>
      </w:pPr>
      <w:r>
        <w:t xml:space="preserve">   every 90 minutes    </w:t>
      </w:r>
      <w:r>
        <w:t xml:space="preserve">   blood    </w:t>
      </w:r>
      <w:r>
        <w:t xml:space="preserve">   emergency contraceptive    </w:t>
      </w:r>
      <w:r>
        <w:t xml:space="preserve">   estrogen    </w:t>
      </w:r>
      <w:r>
        <w:t xml:space="preserve">   testosterone     </w:t>
      </w:r>
      <w:r>
        <w:t xml:space="preserve">   oxygen and nutrients    </w:t>
      </w:r>
      <w:r>
        <w:t xml:space="preserve">   chlamydia     </w:t>
      </w:r>
      <w:r>
        <w:t xml:space="preserve">   crabs    </w:t>
      </w:r>
      <w:r>
        <w:t xml:space="preserve">   there is no cure    </w:t>
      </w:r>
      <w:r>
        <w:t xml:space="preserve">   3 to 7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 </dc:title>
  <dcterms:created xsi:type="dcterms:W3CDTF">2021-10-11T08:50:11Z</dcterms:created>
  <dcterms:modified xsi:type="dcterms:W3CDTF">2021-10-11T08:50:11Z</dcterms:modified>
</cp:coreProperties>
</file>