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health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ratio that allows you to assess your body 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restoring lost body fluids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weight loss diets only popular for a certain period of 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someone who does not eat any thing based off of an animal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minerals that maintain the body's 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when your obese you 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chemical substance from plants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when you purge your food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variety of low calorie nutrient dense food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having an excess amount of the body fat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disorder in which severe fear of becoming obese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non food form of one or more nutrients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body building drugs to build body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less than the standard weight range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popular weight loss diets only for a period of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extreme harmful eating behavior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Compulsive overeating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very large amount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repeated pattern of loss and regaining body weight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health crossword</dc:title>
  <dcterms:created xsi:type="dcterms:W3CDTF">2021-10-11T08:50:09Z</dcterms:created>
  <dcterms:modified xsi:type="dcterms:W3CDTF">2021-10-11T08:50:09Z</dcterms:modified>
</cp:coreProperties>
</file>