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 vocabulary ch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handle stress and changes of everyday life in a responsible way is the definition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 of killing ones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suggestion to seek help or information from another person or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source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ability to recover from problems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hormone that increases the level of sugar in the blood giving body extra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extreme fears of real or imagined situations that get in the way of normal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stress that can help you reach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frequent changes in emotions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illness that affects a persons thought feelings and behavior?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body's way of responding to threats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Identifying with and sharing another persons feelings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positive attitude on the future is called being?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see yourself as an overall person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mental and emotional problem in which a person under goes mood swings that seems extreme inappropriate or lost a long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places to get information support and advice?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synonym of tiredness?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felling such as love joy and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apart of your self concept and how you feel about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believing in what you do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body's response to relay  imagined dangers or other life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combination of your feelings, likes, dislikes, attitudes, abilities, and habits?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stress that prevents you from doing what you need to do or stress that causes you discomfort?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vocabulary ch 5</dc:title>
  <dcterms:created xsi:type="dcterms:W3CDTF">2021-10-11T08:49:43Z</dcterms:created>
  <dcterms:modified xsi:type="dcterms:W3CDTF">2021-10-11T08:49:43Z</dcterms:modified>
</cp:coreProperties>
</file>