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and maintaining choices related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using our minds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your and teeth strong, helps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using physical effort, to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nutrient found in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real problem or decision that needs to be made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maintaining health and preventing disease especially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 the crowd (even if it's wrong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making choices to improve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creating and maintaining healthy relationships through the choices we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choices that  improve the quality of life,and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accepting our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discovering meaning and purpose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caused by an uncontrolled division of abnormal cells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 is clear (i feel message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"bully" type, disrespectful, uncaring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teach or promote information or an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2021-10-11T08:47:20Z</dcterms:created>
  <dcterms:modified xsi:type="dcterms:W3CDTF">2021-10-11T08:47:20Z</dcterms:modified>
</cp:coreProperties>
</file>