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20% of our adult height and 50% of our adult weight are gained during these growth spurts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you eat in one siting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fat intake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carbohydrates intake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calories by decreasing fat and sugar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fruits &amp; vegetables,meat &amp; alternatives,milk products and grain products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macronutrient that you drink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group of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alternative that has omega 3 fat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for a healthy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drink that has a high caffeine 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eating </dc:title>
  <dcterms:created xsi:type="dcterms:W3CDTF">2021-10-11T08:49:52Z</dcterms:created>
  <dcterms:modified xsi:type="dcterms:W3CDTF">2021-10-11T08:49:52Z</dcterms:modified>
</cp:coreProperties>
</file>