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THOUHT    </w:t>
      </w:r>
      <w:r>
        <w:t xml:space="preserve">   WORRY    </w:t>
      </w:r>
      <w:r>
        <w:t xml:space="preserve">   VALUES    </w:t>
      </w:r>
      <w:r>
        <w:t xml:space="preserve">   STRESS    </w:t>
      </w:r>
      <w:r>
        <w:t xml:space="preserve">   ROUTINE    </w:t>
      </w:r>
      <w:r>
        <w:t xml:space="preserve">   REALISTIC    </w:t>
      </w:r>
      <w:r>
        <w:t xml:space="preserve">   NEGATIVE    </w:t>
      </w:r>
      <w:r>
        <w:t xml:space="preserve">   HEALTH    </w:t>
      </w:r>
      <w:r>
        <w:t xml:space="preserve">   GOAL    </w:t>
      </w:r>
      <w:r>
        <w:t xml:space="preserve">   FEELING    </w:t>
      </w:r>
      <w:r>
        <w:t xml:space="preserve">   DECISION    </w:t>
      </w:r>
      <w:r>
        <w:t xml:space="preserve">   CONTROL    </w:t>
      </w:r>
      <w:r>
        <w:t xml:space="preserve">   CONFIDENT    </w:t>
      </w:r>
      <w:r>
        <w:t xml:space="preserve">   COMMITMENT    </w:t>
      </w:r>
      <w:r>
        <w:t xml:space="preserve">   BOREDOM    </w:t>
      </w:r>
      <w:r>
        <w:t xml:space="preserve">   ANXIOUS    </w:t>
      </w:r>
      <w:r>
        <w:t xml:space="preserve">   ACTION    </w:t>
      </w:r>
      <w:r>
        <w:t xml:space="preserve">   ACHIEVABLE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2021-10-11T08:48:02Z</dcterms:created>
  <dcterms:modified xsi:type="dcterms:W3CDTF">2021-10-11T08:48:02Z</dcterms:modified>
</cp:coreProperties>
</file>