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copay    </w:t>
      </w:r>
      <w:r>
        <w:t xml:space="preserve">   premium    </w:t>
      </w:r>
      <w:r>
        <w:t xml:space="preserve">   single coverage    </w:t>
      </w:r>
      <w:r>
        <w:t xml:space="preserve">   family coverage    </w:t>
      </w:r>
      <w:r>
        <w:t xml:space="preserve">   hospital care    </w:t>
      </w:r>
      <w:r>
        <w:t xml:space="preserve">   deductible    </w:t>
      </w:r>
      <w:r>
        <w:t xml:space="preserve">   wellcare    </w:t>
      </w:r>
      <w:r>
        <w:t xml:space="preserve">   anthem    </w:t>
      </w:r>
      <w:r>
        <w:t xml:space="preserve">   health net    </w:t>
      </w:r>
      <w:r>
        <w:t xml:space="preserve">   magellan    </w:t>
      </w:r>
      <w:r>
        <w:t xml:space="preserve">   molina healthcare    </w:t>
      </w:r>
      <w:r>
        <w:t xml:space="preserve">   cigna    </w:t>
      </w:r>
      <w:r>
        <w:t xml:space="preserve">   medicare    </w:t>
      </w:r>
      <w:r>
        <w:t xml:space="preserve">   humana    </w:t>
      </w:r>
      <w:r>
        <w:t xml:space="preserve">   health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</dc:title>
  <dcterms:created xsi:type="dcterms:W3CDTF">2021-10-11T08:50:07Z</dcterms:created>
  <dcterms:modified xsi:type="dcterms:W3CDTF">2021-10-11T08:50:07Z</dcterms:modified>
</cp:coreProperties>
</file>