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project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aids    </w:t>
      </w:r>
      <w:r>
        <w:t xml:space="preserve">   birth control    </w:t>
      </w:r>
      <w:r>
        <w:t xml:space="preserve">   cervix    </w:t>
      </w:r>
      <w:r>
        <w:t xml:space="preserve">   condom    </w:t>
      </w:r>
      <w:r>
        <w:t xml:space="preserve">   ejaculation    </w:t>
      </w:r>
      <w:r>
        <w:t xml:space="preserve">   fallopian tubes    </w:t>
      </w:r>
      <w:r>
        <w:t xml:space="preserve">   female condom    </w:t>
      </w:r>
      <w:r>
        <w:t xml:space="preserve">   fertilization    </w:t>
      </w:r>
      <w:r>
        <w:t xml:space="preserve">   foreskin    </w:t>
      </w:r>
      <w:r>
        <w:t xml:space="preserve">   genital herpes    </w:t>
      </w:r>
      <w:r>
        <w:t xml:space="preserve">   gonorrhea    </w:t>
      </w:r>
      <w:r>
        <w:t xml:space="preserve">   hiv    </w:t>
      </w:r>
      <w:r>
        <w:t xml:space="preserve">   nocturnal emission    </w:t>
      </w:r>
      <w:r>
        <w:t xml:space="preserve">   ovaries    </w:t>
      </w:r>
      <w:r>
        <w:t xml:space="preserve">   penis    </w:t>
      </w:r>
      <w:r>
        <w:t xml:space="preserve">   pregnancy    </w:t>
      </w:r>
      <w:r>
        <w:t xml:space="preserve">   pull out    </w:t>
      </w:r>
      <w:r>
        <w:t xml:space="preserve">   scrotum    </w:t>
      </w:r>
      <w:r>
        <w:t xml:space="preserve">   semen    </w:t>
      </w:r>
      <w:r>
        <w:t xml:space="preserve">   sex     </w:t>
      </w:r>
      <w:r>
        <w:t xml:space="preserve">   std    </w:t>
      </w:r>
      <w:r>
        <w:t xml:space="preserve">   sti    </w:t>
      </w:r>
      <w:r>
        <w:t xml:space="preserve">   testes    </w:t>
      </w:r>
      <w:r>
        <w:t xml:space="preserve">   uterus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project #2</dc:title>
  <dcterms:created xsi:type="dcterms:W3CDTF">2021-10-11T08:48:59Z</dcterms:created>
  <dcterms:modified xsi:type="dcterms:W3CDTF">2021-10-11T08:48:59Z</dcterms:modified>
</cp:coreProperties>
</file>