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risks of 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smokers have a higher risk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batteries and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at it for many diseases when you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preserve dead bodies, also in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 caused by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smokers spend thousands of dollars a yeqar on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 smokers breathing it affects smokers the same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its bad when you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cigarette smoking causes this many deaths in the US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chemical in smoke, also in windex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have one to cigarettes when you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even if they dont smoke they still are more likelytto get heart disease, attacks, or strokes from shs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is no safe      of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smell bad when you or someone near you smokes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non smokers that die each year from shs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smoking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impacts anywhere over the body in a negative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worse than first hand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poisonous gas from car exhaust and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happens to your baby when you smoke while 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once found in paint, now in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quit, you have this for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 in smoke, also in 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about how many toxic chemicals there are in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metal stronger than steel, also in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die this way when they smoke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risks of smoking</dc:title>
  <dcterms:created xsi:type="dcterms:W3CDTF">2021-10-11T08:49:15Z</dcterms:created>
  <dcterms:modified xsi:type="dcterms:W3CDTF">2021-10-11T08:49:15Z</dcterms:modified>
</cp:coreProperties>
</file>