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vessel that carries blood back 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used to examine the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bony structure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given to an individual to produce immunity to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trained to give emergency medical care to people who are seriously ill with the aim of stabilizing them before they are taken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Requiring oxygen to live and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Fatty tissue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Founder of modern nursing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Began pasteurizing milk to kill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Developed a vaccine for smallpox in 1976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 of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'father of medicine'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Isolated radium in 1910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Emphasis was placed on saving the soul and study of medicince was prohibited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the first mercury 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Described the circulation of blood to and from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Founded the american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acupuncture  to relieve pain and congestion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</dc:title>
  <dcterms:created xsi:type="dcterms:W3CDTF">2021-10-11T08:50:36Z</dcterms:created>
  <dcterms:modified xsi:type="dcterms:W3CDTF">2021-10-11T08:50:36Z</dcterms:modified>
</cp:coreProperties>
</file>