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health unit 3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system of sex organs within an organism which work together for the purpose of sexual reproduction.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biological system consisting of specific organs and structures used for gas exchange in animals and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permits blood to circulate and transport nutrients.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chemical messenger system comprising feedback loops of hormones released by internal glands of an organism directly into the circulatory system, regulating distant target organs.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highly complex part of an human that coordinates its actions and sensory information by transmitting signals to and from different parts of its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system in the body involved in the creation of the cells of blood.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Comprises the skin and its appendages acting to protect the body from various kinds of damage, such as loss of water or damages from outside.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breakdown of food into smaller and smaller components, until they can be absorbed and assimilated into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systems purpose is to eliminate waste from the body, regulate blood volume and blood pressure, control levels of electrolytes and metabolites, and regulate blood 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Host defense system comprising many biological structures and processes within an organism that protects against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organ system consisting of skeletal, smooth and cardiac muscles. It permits movement of the body, maintains posture and circulates blood throughout the body.</w:t>
            </w:r>
          </w:p>
        </w:tc>
      </w:tr>
    </w:tbl>
    <w:p>
      <w:pPr>
        <w:pStyle w:val="WordBankLarge"/>
      </w:pPr>
      <w:r>
        <w:t xml:space="preserve">   Haematopoietic system    </w:t>
      </w:r>
      <w:r>
        <w:t xml:space="preserve">   Respiratory system    </w:t>
      </w:r>
      <w:r>
        <w:t xml:space="preserve">   Reproductive system    </w:t>
      </w:r>
      <w:r>
        <w:t xml:space="preserve">   Urinary system    </w:t>
      </w:r>
      <w:r>
        <w:t xml:space="preserve">   Nervous system    </w:t>
      </w:r>
      <w:r>
        <w:t xml:space="preserve">   Muscular system    </w:t>
      </w:r>
      <w:r>
        <w:t xml:space="preserve">   Immune system    </w:t>
      </w:r>
      <w:r>
        <w:t xml:space="preserve">   Integumentary system    </w:t>
      </w:r>
      <w:r>
        <w:t xml:space="preserve">   Endocrine system    </w:t>
      </w:r>
      <w:r>
        <w:t xml:space="preserve">   Digestive system    </w:t>
      </w:r>
      <w:r>
        <w:t xml:space="preserve">   Circulatory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unit 3 crossword</dc:title>
  <dcterms:created xsi:type="dcterms:W3CDTF">2021-10-11T08:50:51Z</dcterms:created>
  <dcterms:modified xsi:type="dcterms:W3CDTF">2021-10-11T08:50:51Z</dcterms:modified>
</cp:coreProperties>
</file>