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,wellness and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creating and maintaining healthy relationships through the choices we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the different aspects of health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following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pressure or tension exerted on a material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discovering meaning and purpose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exchange of information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choices to help our body(working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"bully type",disrespectful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accepting our worth.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choices that will improve the quality of life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free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teach or promote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using our minds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and maintaining choices related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message is clear and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imparting or exchanging of information or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activity to improve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caused by an uncontrolled division of abnormal cells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,wellness and communication</dc:title>
  <dcterms:created xsi:type="dcterms:W3CDTF">2021-10-11T08:47:15Z</dcterms:created>
  <dcterms:modified xsi:type="dcterms:W3CDTF">2021-10-11T08:47:15Z</dcterms:modified>
</cp:coreProperties>
</file>