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word find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passive    </w:t>
      </w:r>
      <w:r>
        <w:t xml:space="preserve">   refusal    </w:t>
      </w:r>
      <w:r>
        <w:t xml:space="preserve">   assertive    </w:t>
      </w:r>
      <w:r>
        <w:t xml:space="preserve">   manipulation    </w:t>
      </w:r>
      <w:r>
        <w:t xml:space="preserve">   harassment'    </w:t>
      </w:r>
      <w:r>
        <w:t xml:space="preserve">   peerpressure    </w:t>
      </w:r>
      <w:r>
        <w:t xml:space="preserve">   selfcontrol    </w:t>
      </w:r>
      <w:r>
        <w:t xml:space="preserve">   priorities    </w:t>
      </w:r>
      <w:r>
        <w:t xml:space="preserve">   curfew    </w:t>
      </w:r>
      <w:r>
        <w:t xml:space="preserve">   stereotype    </w:t>
      </w:r>
      <w:r>
        <w:t xml:space="preserve">   clique    </w:t>
      </w:r>
      <w:r>
        <w:t xml:space="preserve">   friendship    </w:t>
      </w:r>
      <w:r>
        <w:t xml:space="preserve">   peers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word find #1</dc:title>
  <dcterms:created xsi:type="dcterms:W3CDTF">2021-10-11T08:50:21Z</dcterms:created>
  <dcterms:modified xsi:type="dcterms:W3CDTF">2021-10-11T08:50:21Z</dcterms:modified>
</cp:coreProperties>
</file>