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feelings    </w:t>
      </w:r>
      <w:r>
        <w:t xml:space="preserve">   body changes    </w:t>
      </w:r>
      <w:r>
        <w:t xml:space="preserve">   voice    </w:t>
      </w:r>
      <w:r>
        <w:t xml:space="preserve">   uvula    </w:t>
      </w:r>
      <w:r>
        <w:t xml:space="preserve">   scrotum    </w:t>
      </w:r>
      <w:r>
        <w:t xml:space="preserve">   pimples    </w:t>
      </w:r>
      <w:r>
        <w:t xml:space="preserve">   sweat    </w:t>
      </w:r>
      <w:r>
        <w:t xml:space="preserve">   penis    </w:t>
      </w:r>
      <w:r>
        <w:t xml:space="preserve">   breast    </w:t>
      </w:r>
      <w:r>
        <w:t xml:space="preserve">   hair    </w:t>
      </w:r>
      <w:r>
        <w:t xml:space="preserve">   social    </w:t>
      </w:r>
      <w:r>
        <w:t xml:space="preserve">   puberty    </w:t>
      </w:r>
      <w:r>
        <w:t xml:space="preserve">   change    </w:t>
      </w:r>
      <w:r>
        <w:t xml:space="preserve">   mood swings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search</dc:title>
  <dcterms:created xsi:type="dcterms:W3CDTF">2021-10-11T08:50:01Z</dcterms:created>
  <dcterms:modified xsi:type="dcterms:W3CDTF">2021-10-11T08:50:01Z</dcterms:modified>
</cp:coreProperties>
</file>