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healthcare</w:t>
      </w:r>
    </w:p>
    <w:p>
      <w:pPr>
        <w:pStyle w:val="Questions"/>
      </w:pPr>
      <w:r>
        <w:t xml:space="preserve">1. ONATYAM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SMOCAHT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EISIEDVTG TSSYEM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PGCHOYSLYO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ALEMTN BLGE-EIWLN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AHNAIEESATS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OYDB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SICOLA ORWKER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IIEAPATCDR EUNSR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CTODOR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LELPTAA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UTTIRNION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CIADCAR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MEZEAC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CIVTANNOCIA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NYREEG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ETNAPTI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HLEHAT OOIMOPRNT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TAQULIEY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LOYUHSHAPATM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</dc:title>
  <dcterms:created xsi:type="dcterms:W3CDTF">2021-10-11T08:51:07Z</dcterms:created>
  <dcterms:modified xsi:type="dcterms:W3CDTF">2021-10-11T08:51:07Z</dcterms:modified>
</cp:coreProperties>
</file>