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careers</w:t>
      </w:r>
    </w:p>
    <w:p>
      <w:pPr>
        <w:pStyle w:val="Questions"/>
      </w:pPr>
      <w:r>
        <w:t xml:space="preserve">1. OPAERTRRSYI IATSHTRPE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ENURS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AICIYNSHP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NIMGGAI CTHLNOIESTGO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SIPARETHT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ATORYRALBO ECIICANTNH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ENLATD NTSISATAS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EGMEEYNRC DMALEIC THNAIECINC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CIATSARHMP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TAUILCAPOOCN REHPATY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USEORNG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GHLEEAUPCGN-SEA TISOPGLHOTA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LOBOIMSHTPET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YEVIRATENR OTTGNCSHLIEO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AIYCRCTHSIP EIDA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MEGAASS PERAITSHT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IICTEDIAN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ITOISLDRCAOG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LTSSSHNTIGEOEAOI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PITOEROTSMT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</dc:title>
  <dcterms:created xsi:type="dcterms:W3CDTF">2021-10-11T08:50:37Z</dcterms:created>
  <dcterms:modified xsi:type="dcterms:W3CDTF">2021-10-11T08:50:37Z</dcterms:modified>
</cp:coreProperties>
</file>