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healthy Boundaries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emotional    </w:t>
      </w:r>
      <w:r>
        <w:t xml:space="preserve">   physical    </w:t>
      </w:r>
      <w:r>
        <w:t xml:space="preserve">   time    </w:t>
      </w:r>
      <w:r>
        <w:t xml:space="preserve">   respect    </w:t>
      </w:r>
      <w:r>
        <w:t xml:space="preserve">   permission    </w:t>
      </w:r>
      <w:r>
        <w:t xml:space="preserve">   present    </w:t>
      </w:r>
      <w:r>
        <w:t xml:space="preserve">   past    </w:t>
      </w:r>
      <w:r>
        <w:t xml:space="preserve">   selfawareness    </w:t>
      </w:r>
      <w:r>
        <w:t xml:space="preserve">   support    </w:t>
      </w:r>
      <w:r>
        <w:t xml:space="preserve">   feelings    </w:t>
      </w:r>
      <w:r>
        <w:t xml:space="preserve">   priority    </w:t>
      </w:r>
      <w:r>
        <w:t xml:space="preserve">   restriction    </w:t>
      </w:r>
      <w:r>
        <w:t xml:space="preserve">   limitation    </w:t>
      </w:r>
      <w:r>
        <w:t xml:space="preserve">   rules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Boundaries </dc:title>
  <dcterms:created xsi:type="dcterms:W3CDTF">2021-10-11T08:51:49Z</dcterms:created>
  <dcterms:modified xsi:type="dcterms:W3CDTF">2021-10-11T08:51:49Z</dcterms:modified>
</cp:coreProperties>
</file>