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climbing    </w:t>
      </w:r>
      <w:r>
        <w:t xml:space="preserve">   running    </w:t>
      </w:r>
      <w:r>
        <w:t xml:space="preserve">   meditation    </w:t>
      </w:r>
      <w:r>
        <w:t xml:space="preserve">   yoga    </w:t>
      </w:r>
      <w:r>
        <w:t xml:space="preserve">   vegetable    </w:t>
      </w:r>
      <w:r>
        <w:t xml:space="preserve">   fruit    </w:t>
      </w:r>
      <w:r>
        <w:t xml:space="preserve">   salad    </w:t>
      </w:r>
      <w:r>
        <w:t xml:space="preserve">   cycling    </w:t>
      </w:r>
      <w:r>
        <w:t xml:space="preserve">   treadmill    </w:t>
      </w:r>
      <w:r>
        <w:t xml:space="preserve">   walking    </w:t>
      </w:r>
      <w:r>
        <w:t xml:space="preserve">   gym    </w:t>
      </w:r>
      <w:r>
        <w:t xml:space="preserve">   swimming    </w:t>
      </w:r>
      <w:r>
        <w:t xml:space="preserve">   portion    </w:t>
      </w:r>
      <w:r>
        <w:t xml:space="preserve">   water    </w:t>
      </w:r>
      <w:r>
        <w:t xml:space="preserve">   recipe    </w:t>
      </w:r>
      <w:r>
        <w:t xml:space="preserve">   muscle    </w:t>
      </w:r>
      <w:r>
        <w:t xml:space="preserve">   weights    </w:t>
      </w:r>
      <w:r>
        <w:t xml:space="preserve">   aerobic    </w:t>
      </w:r>
      <w:r>
        <w:t xml:space="preserve">   exercise    </w:t>
      </w:r>
      <w:r>
        <w:t xml:space="preserve">   living    </w:t>
      </w:r>
      <w:r>
        <w:t xml:space="preserve">   healthy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Living</dc:title>
  <dcterms:created xsi:type="dcterms:W3CDTF">2021-10-11T08:52:23Z</dcterms:created>
  <dcterms:modified xsi:type="dcterms:W3CDTF">2021-10-11T08:52:23Z</dcterms:modified>
</cp:coreProperties>
</file>