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highjump    </w:t>
      </w:r>
      <w:r>
        <w:t xml:space="preserve">   shotput    </w:t>
      </w:r>
      <w:r>
        <w:t xml:space="preserve">   hurdles    </w:t>
      </w:r>
      <w:r>
        <w:t xml:space="preserve">   jog    </w:t>
      </w:r>
      <w:r>
        <w:t xml:space="preserve">   pilates    </w:t>
      </w:r>
      <w:r>
        <w:t xml:space="preserve">   yoga    </w:t>
      </w:r>
      <w:r>
        <w:t xml:space="preserve">   hoolahoop    </w:t>
      </w:r>
      <w:r>
        <w:t xml:space="preserve">   squat    </w:t>
      </w:r>
      <w:r>
        <w:t xml:space="preserve">   situp    </w:t>
      </w:r>
      <w:r>
        <w:t xml:space="preserve">   march    </w:t>
      </w:r>
      <w:r>
        <w:t xml:space="preserve">   diving    </w:t>
      </w:r>
      <w:r>
        <w:t xml:space="preserve">   volleyball    </w:t>
      </w:r>
      <w:r>
        <w:t xml:space="preserve">   sommersault    </w:t>
      </w:r>
      <w:r>
        <w:t xml:space="preserve">   gymnastics    </w:t>
      </w:r>
      <w:r>
        <w:t xml:space="preserve">   soccer    </w:t>
      </w:r>
      <w:r>
        <w:t xml:space="preserve">   baseball    </w:t>
      </w:r>
      <w:r>
        <w:t xml:space="preserve">   liftweights    </w:t>
      </w:r>
      <w:r>
        <w:t xml:space="preserve">   hockey    </w:t>
      </w:r>
      <w:r>
        <w:t xml:space="preserve">   twist    </w:t>
      </w:r>
      <w:r>
        <w:t xml:space="preserve">   lunge    </w:t>
      </w:r>
      <w:r>
        <w:t xml:space="preserve">   walking    </w:t>
      </w:r>
      <w:r>
        <w:t xml:space="preserve">   swim    </w:t>
      </w:r>
      <w:r>
        <w:t xml:space="preserve">   trampoline    </w:t>
      </w:r>
      <w:r>
        <w:t xml:space="preserve">   football    </w:t>
      </w:r>
      <w:r>
        <w:t xml:space="preserve">   basketball    </w:t>
      </w:r>
      <w:r>
        <w:t xml:space="preserve">   dancing    </w:t>
      </w:r>
      <w:r>
        <w:t xml:space="preserve">   dribble    </w:t>
      </w:r>
      <w:r>
        <w:t xml:space="preserve">   skiprope    </w:t>
      </w:r>
      <w:r>
        <w:t xml:space="preserve">   running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bodies</dc:title>
  <dcterms:created xsi:type="dcterms:W3CDTF">2021-10-11T08:52:07Z</dcterms:created>
  <dcterms:modified xsi:type="dcterms:W3CDTF">2021-10-11T08:52:07Z</dcterms:modified>
</cp:coreProperties>
</file>