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Bananas are known for having a lot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healthy, low fat form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your carbohydrates should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component found in milk that helps bone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juice is very high in this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fat is found in fish and helps heart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leafy green vegetable is high in fiber and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dairy product should be eaten in small portions because of its above average fat content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group you should be getting the most servings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eat this color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healthy cooking oil because it is high in healthy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fat lowers your good cholesterol and increases your bad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too much of this on your french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should be ____ instead of fried.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2021-10-11T08:51:52Z</dcterms:created>
  <dcterms:modified xsi:type="dcterms:W3CDTF">2021-10-11T08:51:52Z</dcterms:modified>
</cp:coreProperties>
</file>