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osteoporosis    </w:t>
      </w:r>
      <w:r>
        <w:t xml:space="preserve">   rockin wrap    </w:t>
      </w:r>
      <w:r>
        <w:t xml:space="preserve">   pasta    </w:t>
      </w:r>
      <w:r>
        <w:t xml:space="preserve">   diabetes    </w:t>
      </w:r>
      <w:r>
        <w:t xml:space="preserve">   obese    </w:t>
      </w:r>
      <w:r>
        <w:t xml:space="preserve">   noodles    </w:t>
      </w:r>
      <w:r>
        <w:t xml:space="preserve">   curry    </w:t>
      </w:r>
      <w:r>
        <w:t xml:space="preserve">   chicken nuggets    </w:t>
      </w:r>
      <w:r>
        <w:t xml:space="preserve">   hotdogs    </w:t>
      </w:r>
      <w:r>
        <w:t xml:space="preserve">   hamburger    </w:t>
      </w:r>
      <w:r>
        <w:t xml:space="preserve">   fats    </w:t>
      </w:r>
      <w:r>
        <w:t xml:space="preserve">   minerals    </w:t>
      </w:r>
      <w:r>
        <w:t xml:space="preserve">   unhealthy    </w:t>
      </w:r>
      <w:r>
        <w:t xml:space="preserve">   healthy    </w:t>
      </w:r>
      <w:r>
        <w:t xml:space="preserve">   fibre    </w:t>
      </w:r>
      <w:r>
        <w:t xml:space="preserve">   eatwell plate    </w:t>
      </w:r>
      <w:r>
        <w:t xml:space="preserve">   lipase    </w:t>
      </w:r>
      <w:r>
        <w:t xml:space="preserve">   vegtables    </w:t>
      </w:r>
      <w:r>
        <w:t xml:space="preserve">   protein    </w:t>
      </w:r>
      <w:r>
        <w:t xml:space="preserve">   carbohydrates    </w:t>
      </w:r>
      <w:r>
        <w:t xml:space="preserve">   vitimans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2021-10-11T08:52:21Z</dcterms:created>
  <dcterms:modified xsi:type="dcterms:W3CDTF">2021-10-11T08:52:21Z</dcterms:modified>
</cp:coreProperties>
</file>