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iron    </w:t>
      </w:r>
      <w:r>
        <w:t xml:space="preserve">   fiber    </w:t>
      </w:r>
      <w:r>
        <w:t xml:space="preserve">   sodium    </w:t>
      </w:r>
      <w:r>
        <w:t xml:space="preserve">   vitamins    </w:t>
      </w:r>
      <w:r>
        <w:t xml:space="preserve">   calories    </w:t>
      </w:r>
      <w:r>
        <w:t xml:space="preserve">   gym    </w:t>
      </w:r>
      <w:r>
        <w:t xml:space="preserve">   exercise    </w:t>
      </w:r>
      <w:r>
        <w:t xml:space="preserve">   active    </w:t>
      </w:r>
      <w:r>
        <w:t xml:space="preserve">   fresh    </w:t>
      </w:r>
      <w:r>
        <w:t xml:space="preserve">   carbohydrates    </w:t>
      </w:r>
      <w:r>
        <w:t xml:space="preserve">   protein    </w:t>
      </w:r>
      <w:r>
        <w:t xml:space="preserve">   disease    </w:t>
      </w:r>
      <w:r>
        <w:t xml:space="preserve">   eating    </w:t>
      </w:r>
      <w:r>
        <w:t xml:space="preserve">   lifestyle    </w:t>
      </w:r>
      <w:r>
        <w:t xml:space="preserve">   nutrition    </w:t>
      </w:r>
      <w:r>
        <w:t xml:space="preserve">   vegetables    </w:t>
      </w:r>
      <w:r>
        <w:t xml:space="preserve">   fruits    </w:t>
      </w:r>
      <w:r>
        <w:t xml:space="preserve">   diets    </w:t>
      </w:r>
      <w:r>
        <w:t xml:space="preserve">   food    </w:t>
      </w:r>
      <w:r>
        <w:t xml:space="preserve">   healthy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2021-10-11T08:52:31Z</dcterms:created>
  <dcterms:modified xsi:type="dcterms:W3CDTF">2021-10-11T08:52:31Z</dcterms:modified>
</cp:coreProperties>
</file>