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cereals    </w:t>
      </w:r>
      <w:r>
        <w:t xml:space="preserve">   exercise    </w:t>
      </w:r>
      <w:r>
        <w:t xml:space="preserve">   chocolate    </w:t>
      </w:r>
      <w:r>
        <w:t xml:space="preserve">   crisps    </w:t>
      </w:r>
      <w:r>
        <w:t xml:space="preserve">   snacks    </w:t>
      </w:r>
      <w:r>
        <w:t xml:space="preserve">   breakfast    </w:t>
      </w:r>
      <w:r>
        <w:t xml:space="preserve">   five a day    </w:t>
      </w:r>
      <w:r>
        <w:t xml:space="preserve">   water    </w:t>
      </w:r>
      <w:r>
        <w:t xml:space="preserve">   weight    </w:t>
      </w:r>
      <w:r>
        <w:t xml:space="preserve">   veg    </w:t>
      </w:r>
      <w:r>
        <w:t xml:space="preserve">   fruit    </w:t>
      </w:r>
      <w:r>
        <w:t xml:space="preserve">   protein    </w:t>
      </w:r>
      <w:r>
        <w:t xml:space="preserve">   carbohydrate    </w:t>
      </w:r>
      <w:r>
        <w:t xml:space="preserve">   eat well guide    </w:t>
      </w:r>
      <w:r>
        <w:t xml:space="preserve">   tooth decay    </w:t>
      </w:r>
      <w:r>
        <w:t xml:space="preserve">   diabetes    </w:t>
      </w:r>
      <w:r>
        <w:t xml:space="preserve">   obesity    </w:t>
      </w:r>
      <w:r>
        <w:t xml:space="preserve">   salt    </w:t>
      </w:r>
      <w:r>
        <w:t xml:space="preserve">   sugar    </w:t>
      </w:r>
      <w:r>
        <w:t xml:space="preserve">   fat    </w:t>
      </w:r>
      <w:r>
        <w:t xml:space="preserve">   balance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2021-10-11T08:52:32Z</dcterms:created>
  <dcterms:modified xsi:type="dcterms:W3CDTF">2021-10-11T08:52:32Z</dcterms:modified>
</cp:coreProperties>
</file>